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6CCE" w14:textId="77777777" w:rsidR="00E87C6D" w:rsidRDefault="00000000">
      <w:pPr>
        <w:pStyle w:val="Title"/>
      </w:pPr>
      <w:r>
        <w:t>Personal Budget Template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329"/>
        <w:gridCol w:w="2187"/>
        <w:gridCol w:w="1829"/>
        <w:gridCol w:w="1560"/>
        <w:gridCol w:w="1417"/>
      </w:tblGrid>
      <w:tr w:rsidR="007D0C6A" w14:paraId="7C23C485" w14:textId="77777777" w:rsidTr="007D0C6A">
        <w:tc>
          <w:tcPr>
            <w:tcW w:w="2329" w:type="dxa"/>
          </w:tcPr>
          <w:p w14:paraId="512A06CF" w14:textId="77777777" w:rsidR="00E87C6D" w:rsidRPr="007D0C6A" w:rsidRDefault="00000000">
            <w:pPr>
              <w:rPr>
                <w:sz w:val="20"/>
                <w:szCs w:val="20"/>
              </w:rPr>
            </w:pPr>
            <w:r w:rsidRPr="007D0C6A">
              <w:rPr>
                <w:sz w:val="20"/>
                <w:szCs w:val="20"/>
              </w:rPr>
              <w:t>Category</w:t>
            </w:r>
          </w:p>
        </w:tc>
        <w:tc>
          <w:tcPr>
            <w:tcW w:w="2187" w:type="dxa"/>
          </w:tcPr>
          <w:p w14:paraId="54540339" w14:textId="77777777" w:rsidR="00E87C6D" w:rsidRPr="007D0C6A" w:rsidRDefault="00000000">
            <w:pPr>
              <w:rPr>
                <w:sz w:val="20"/>
                <w:szCs w:val="20"/>
              </w:rPr>
            </w:pPr>
            <w:r w:rsidRPr="007D0C6A">
              <w:rPr>
                <w:sz w:val="20"/>
                <w:szCs w:val="20"/>
              </w:rPr>
              <w:t>Description</w:t>
            </w:r>
          </w:p>
        </w:tc>
        <w:tc>
          <w:tcPr>
            <w:tcW w:w="1829" w:type="dxa"/>
          </w:tcPr>
          <w:p w14:paraId="360C7B3F" w14:textId="76F94194" w:rsidR="00E87C6D" w:rsidRPr="007D0C6A" w:rsidRDefault="00000000">
            <w:pPr>
              <w:rPr>
                <w:sz w:val="20"/>
                <w:szCs w:val="20"/>
              </w:rPr>
            </w:pPr>
            <w:r w:rsidRPr="007D0C6A">
              <w:rPr>
                <w:sz w:val="20"/>
                <w:szCs w:val="20"/>
              </w:rPr>
              <w:t xml:space="preserve">Planned </w:t>
            </w:r>
            <w:r w:rsidR="007D0C6A" w:rsidRPr="007D0C6A">
              <w:rPr>
                <w:sz w:val="20"/>
                <w:szCs w:val="20"/>
              </w:rPr>
              <w:t>a</w:t>
            </w:r>
            <w:r w:rsidRPr="007D0C6A">
              <w:rPr>
                <w:sz w:val="20"/>
                <w:szCs w:val="20"/>
              </w:rPr>
              <w:t>mount</w:t>
            </w:r>
          </w:p>
        </w:tc>
        <w:tc>
          <w:tcPr>
            <w:tcW w:w="1560" w:type="dxa"/>
          </w:tcPr>
          <w:p w14:paraId="17E0FC0D" w14:textId="672ACE2C" w:rsidR="00E87C6D" w:rsidRPr="007D0C6A" w:rsidRDefault="00000000">
            <w:pPr>
              <w:rPr>
                <w:sz w:val="20"/>
                <w:szCs w:val="20"/>
              </w:rPr>
            </w:pPr>
            <w:r w:rsidRPr="007D0C6A">
              <w:rPr>
                <w:sz w:val="20"/>
                <w:szCs w:val="20"/>
              </w:rPr>
              <w:t>Actual</w:t>
            </w:r>
            <w:r w:rsidR="007D0C6A" w:rsidRPr="007D0C6A">
              <w:rPr>
                <w:sz w:val="20"/>
                <w:szCs w:val="20"/>
              </w:rPr>
              <w:t xml:space="preserve"> </w:t>
            </w:r>
            <w:r w:rsidRPr="007D0C6A">
              <w:rPr>
                <w:sz w:val="20"/>
                <w:szCs w:val="20"/>
              </w:rPr>
              <w:t xml:space="preserve">Amount </w:t>
            </w:r>
          </w:p>
        </w:tc>
        <w:tc>
          <w:tcPr>
            <w:tcW w:w="1417" w:type="dxa"/>
          </w:tcPr>
          <w:p w14:paraId="2D32423C" w14:textId="77777777" w:rsidR="00E87C6D" w:rsidRPr="007D0C6A" w:rsidRDefault="00000000">
            <w:pPr>
              <w:rPr>
                <w:sz w:val="20"/>
                <w:szCs w:val="20"/>
              </w:rPr>
            </w:pPr>
            <w:r w:rsidRPr="007D0C6A">
              <w:rPr>
                <w:sz w:val="20"/>
                <w:szCs w:val="20"/>
              </w:rPr>
              <w:t>Difference</w:t>
            </w:r>
          </w:p>
        </w:tc>
      </w:tr>
      <w:tr w:rsidR="007D0C6A" w14:paraId="4381B3B3" w14:textId="77777777" w:rsidTr="007D0C6A">
        <w:tc>
          <w:tcPr>
            <w:tcW w:w="2329" w:type="dxa"/>
          </w:tcPr>
          <w:p w14:paraId="03372286" w14:textId="77777777" w:rsidR="00E87C6D" w:rsidRDefault="00000000">
            <w:r>
              <w:t>INCOME</w:t>
            </w:r>
          </w:p>
        </w:tc>
        <w:tc>
          <w:tcPr>
            <w:tcW w:w="2187" w:type="dxa"/>
          </w:tcPr>
          <w:p w14:paraId="75341A0F" w14:textId="24E7A8BB" w:rsidR="00E87C6D" w:rsidRDefault="00000000">
            <w:r>
              <w:t>Primary Salary</w:t>
            </w:r>
            <w:r w:rsidR="007D0C6A">
              <w:t>:</w:t>
            </w:r>
          </w:p>
        </w:tc>
        <w:tc>
          <w:tcPr>
            <w:tcW w:w="1829" w:type="dxa"/>
          </w:tcPr>
          <w:p w14:paraId="6AD8B82C" w14:textId="77777777" w:rsidR="00E87C6D" w:rsidRDefault="00E87C6D"/>
        </w:tc>
        <w:tc>
          <w:tcPr>
            <w:tcW w:w="1560" w:type="dxa"/>
          </w:tcPr>
          <w:p w14:paraId="171E512B" w14:textId="77777777" w:rsidR="00E87C6D" w:rsidRDefault="00E87C6D"/>
        </w:tc>
        <w:tc>
          <w:tcPr>
            <w:tcW w:w="1417" w:type="dxa"/>
          </w:tcPr>
          <w:p w14:paraId="011CA8BB" w14:textId="77777777" w:rsidR="00E87C6D" w:rsidRDefault="00E87C6D"/>
        </w:tc>
      </w:tr>
      <w:tr w:rsidR="007D0C6A" w14:paraId="527CADB1" w14:textId="77777777" w:rsidTr="007D0C6A">
        <w:tc>
          <w:tcPr>
            <w:tcW w:w="2329" w:type="dxa"/>
          </w:tcPr>
          <w:p w14:paraId="61D7A27C" w14:textId="77777777" w:rsidR="00E87C6D" w:rsidRDefault="00000000">
            <w:r>
              <w:t>INCOME</w:t>
            </w:r>
          </w:p>
        </w:tc>
        <w:tc>
          <w:tcPr>
            <w:tcW w:w="2187" w:type="dxa"/>
          </w:tcPr>
          <w:p w14:paraId="288146CA" w14:textId="6640C18F" w:rsidR="00E87C6D" w:rsidRDefault="00000000">
            <w:r>
              <w:t>Secondary Income</w:t>
            </w:r>
            <w:r w:rsidR="007D0C6A">
              <w:t>:</w:t>
            </w:r>
          </w:p>
        </w:tc>
        <w:tc>
          <w:tcPr>
            <w:tcW w:w="1829" w:type="dxa"/>
          </w:tcPr>
          <w:p w14:paraId="028581C3" w14:textId="77777777" w:rsidR="00E87C6D" w:rsidRDefault="00E87C6D"/>
        </w:tc>
        <w:tc>
          <w:tcPr>
            <w:tcW w:w="1560" w:type="dxa"/>
          </w:tcPr>
          <w:p w14:paraId="56CFC92A" w14:textId="77777777" w:rsidR="00E87C6D" w:rsidRDefault="00E87C6D"/>
        </w:tc>
        <w:tc>
          <w:tcPr>
            <w:tcW w:w="1417" w:type="dxa"/>
          </w:tcPr>
          <w:p w14:paraId="7C653A5B" w14:textId="77777777" w:rsidR="00E87C6D" w:rsidRDefault="00E87C6D"/>
        </w:tc>
      </w:tr>
      <w:tr w:rsidR="007D0C6A" w14:paraId="1EB2E201" w14:textId="77777777" w:rsidTr="007D0C6A">
        <w:tc>
          <w:tcPr>
            <w:tcW w:w="2329" w:type="dxa"/>
          </w:tcPr>
          <w:p w14:paraId="14204A3A" w14:textId="77777777" w:rsidR="00E87C6D" w:rsidRDefault="00000000">
            <w:r>
              <w:t>INCOME</w:t>
            </w:r>
          </w:p>
        </w:tc>
        <w:tc>
          <w:tcPr>
            <w:tcW w:w="2187" w:type="dxa"/>
          </w:tcPr>
          <w:p w14:paraId="35CC4E44" w14:textId="5D4E760F" w:rsidR="00E87C6D" w:rsidRDefault="00000000">
            <w:r>
              <w:t>Benefits</w:t>
            </w:r>
            <w:r w:rsidR="007D0C6A">
              <w:t>:</w:t>
            </w:r>
          </w:p>
        </w:tc>
        <w:tc>
          <w:tcPr>
            <w:tcW w:w="1829" w:type="dxa"/>
          </w:tcPr>
          <w:p w14:paraId="79E34D35" w14:textId="77777777" w:rsidR="00E87C6D" w:rsidRDefault="00E87C6D"/>
        </w:tc>
        <w:tc>
          <w:tcPr>
            <w:tcW w:w="1560" w:type="dxa"/>
          </w:tcPr>
          <w:p w14:paraId="2015E789" w14:textId="77777777" w:rsidR="00E87C6D" w:rsidRDefault="00E87C6D"/>
        </w:tc>
        <w:tc>
          <w:tcPr>
            <w:tcW w:w="1417" w:type="dxa"/>
          </w:tcPr>
          <w:p w14:paraId="03604139" w14:textId="77777777" w:rsidR="00E87C6D" w:rsidRDefault="00E87C6D"/>
        </w:tc>
      </w:tr>
      <w:tr w:rsidR="007D0C6A" w14:paraId="112BEDE5" w14:textId="77777777" w:rsidTr="007D0C6A">
        <w:tc>
          <w:tcPr>
            <w:tcW w:w="2329" w:type="dxa"/>
          </w:tcPr>
          <w:p w14:paraId="4F94FFFA" w14:textId="77777777" w:rsidR="00E87C6D" w:rsidRDefault="00000000">
            <w:r>
              <w:t>INCOME</w:t>
            </w:r>
          </w:p>
        </w:tc>
        <w:tc>
          <w:tcPr>
            <w:tcW w:w="2187" w:type="dxa"/>
          </w:tcPr>
          <w:p w14:paraId="222CFBD4" w14:textId="2613FD36" w:rsidR="00E87C6D" w:rsidRDefault="00000000">
            <w:r>
              <w:t>Other Income</w:t>
            </w:r>
            <w:r w:rsidR="007D0C6A">
              <w:t>:</w:t>
            </w:r>
          </w:p>
        </w:tc>
        <w:tc>
          <w:tcPr>
            <w:tcW w:w="1829" w:type="dxa"/>
          </w:tcPr>
          <w:p w14:paraId="32C5BDF9" w14:textId="77777777" w:rsidR="00E87C6D" w:rsidRDefault="00E87C6D"/>
        </w:tc>
        <w:tc>
          <w:tcPr>
            <w:tcW w:w="1560" w:type="dxa"/>
          </w:tcPr>
          <w:p w14:paraId="6715B7A5" w14:textId="77777777" w:rsidR="00E87C6D" w:rsidRDefault="00E87C6D"/>
        </w:tc>
        <w:tc>
          <w:tcPr>
            <w:tcW w:w="1417" w:type="dxa"/>
          </w:tcPr>
          <w:p w14:paraId="47332C01" w14:textId="77777777" w:rsidR="00E87C6D" w:rsidRDefault="00E87C6D"/>
        </w:tc>
      </w:tr>
      <w:tr w:rsidR="007D0C6A" w14:paraId="38918BD3" w14:textId="77777777" w:rsidTr="007D0C6A">
        <w:tc>
          <w:tcPr>
            <w:tcW w:w="2329" w:type="dxa"/>
          </w:tcPr>
          <w:p w14:paraId="5D522143" w14:textId="77777777" w:rsidR="00E87C6D" w:rsidRDefault="00000000">
            <w:r>
              <w:t>INCOME</w:t>
            </w:r>
          </w:p>
        </w:tc>
        <w:tc>
          <w:tcPr>
            <w:tcW w:w="2187" w:type="dxa"/>
          </w:tcPr>
          <w:p w14:paraId="32D2F496" w14:textId="67E5B956" w:rsidR="00E87C6D" w:rsidRDefault="00000000">
            <w:r>
              <w:t>TOTAL INCOME</w:t>
            </w:r>
            <w:r w:rsidR="007D0C6A">
              <w:t>:</w:t>
            </w:r>
          </w:p>
        </w:tc>
        <w:tc>
          <w:tcPr>
            <w:tcW w:w="1829" w:type="dxa"/>
          </w:tcPr>
          <w:p w14:paraId="61FDF1E3" w14:textId="77777777" w:rsidR="00E87C6D" w:rsidRDefault="00E87C6D"/>
        </w:tc>
        <w:tc>
          <w:tcPr>
            <w:tcW w:w="1560" w:type="dxa"/>
          </w:tcPr>
          <w:p w14:paraId="663571AC" w14:textId="77777777" w:rsidR="00E87C6D" w:rsidRDefault="00E87C6D"/>
        </w:tc>
        <w:tc>
          <w:tcPr>
            <w:tcW w:w="1417" w:type="dxa"/>
          </w:tcPr>
          <w:p w14:paraId="2B56B604" w14:textId="77777777" w:rsidR="00E87C6D" w:rsidRDefault="00E87C6D"/>
        </w:tc>
      </w:tr>
      <w:tr w:rsidR="007D0C6A" w14:paraId="1F291D0A" w14:textId="77777777" w:rsidTr="007D0C6A">
        <w:tc>
          <w:tcPr>
            <w:tcW w:w="2329" w:type="dxa"/>
          </w:tcPr>
          <w:p w14:paraId="42ADE55C" w14:textId="77777777" w:rsidR="00E87C6D" w:rsidRDefault="00000000">
            <w:r>
              <w:t>FIXED EXPENSES</w:t>
            </w:r>
          </w:p>
        </w:tc>
        <w:tc>
          <w:tcPr>
            <w:tcW w:w="2187" w:type="dxa"/>
          </w:tcPr>
          <w:p w14:paraId="2444CDBF" w14:textId="73040556" w:rsidR="00E87C6D" w:rsidRDefault="00000000">
            <w:r>
              <w:t>Rent/Mortgage</w:t>
            </w:r>
            <w:r w:rsidR="007D0C6A">
              <w:t>:</w:t>
            </w:r>
          </w:p>
        </w:tc>
        <w:tc>
          <w:tcPr>
            <w:tcW w:w="1829" w:type="dxa"/>
          </w:tcPr>
          <w:p w14:paraId="7E95CB42" w14:textId="77777777" w:rsidR="00E87C6D" w:rsidRDefault="00E87C6D"/>
        </w:tc>
        <w:tc>
          <w:tcPr>
            <w:tcW w:w="1560" w:type="dxa"/>
          </w:tcPr>
          <w:p w14:paraId="53A3AFFE" w14:textId="77777777" w:rsidR="00E87C6D" w:rsidRDefault="00E87C6D"/>
        </w:tc>
        <w:tc>
          <w:tcPr>
            <w:tcW w:w="1417" w:type="dxa"/>
          </w:tcPr>
          <w:p w14:paraId="49A3776B" w14:textId="77777777" w:rsidR="00E87C6D" w:rsidRDefault="00E87C6D"/>
        </w:tc>
      </w:tr>
      <w:tr w:rsidR="007D0C6A" w14:paraId="44F5F4CD" w14:textId="77777777" w:rsidTr="007D0C6A">
        <w:tc>
          <w:tcPr>
            <w:tcW w:w="2329" w:type="dxa"/>
          </w:tcPr>
          <w:p w14:paraId="074BC1F5" w14:textId="77777777" w:rsidR="00E87C6D" w:rsidRDefault="00000000">
            <w:r>
              <w:t>FIXED EXPENSES</w:t>
            </w:r>
          </w:p>
        </w:tc>
        <w:tc>
          <w:tcPr>
            <w:tcW w:w="2187" w:type="dxa"/>
          </w:tcPr>
          <w:p w14:paraId="005C85C3" w14:textId="411562FA" w:rsidR="00E87C6D" w:rsidRDefault="00000000">
            <w:r>
              <w:t>Utilities</w:t>
            </w:r>
            <w:r w:rsidR="007D0C6A">
              <w:t>:</w:t>
            </w:r>
          </w:p>
        </w:tc>
        <w:tc>
          <w:tcPr>
            <w:tcW w:w="1829" w:type="dxa"/>
          </w:tcPr>
          <w:p w14:paraId="78842E54" w14:textId="77777777" w:rsidR="00E87C6D" w:rsidRDefault="00E87C6D"/>
        </w:tc>
        <w:tc>
          <w:tcPr>
            <w:tcW w:w="1560" w:type="dxa"/>
          </w:tcPr>
          <w:p w14:paraId="01F237F8" w14:textId="77777777" w:rsidR="00E87C6D" w:rsidRDefault="00E87C6D"/>
        </w:tc>
        <w:tc>
          <w:tcPr>
            <w:tcW w:w="1417" w:type="dxa"/>
          </w:tcPr>
          <w:p w14:paraId="4459D2BA" w14:textId="77777777" w:rsidR="00E87C6D" w:rsidRDefault="00E87C6D"/>
        </w:tc>
      </w:tr>
      <w:tr w:rsidR="007D0C6A" w14:paraId="4DFF8BA8" w14:textId="77777777" w:rsidTr="007D0C6A">
        <w:tc>
          <w:tcPr>
            <w:tcW w:w="2329" w:type="dxa"/>
          </w:tcPr>
          <w:p w14:paraId="2ABD350A" w14:textId="77777777" w:rsidR="00E87C6D" w:rsidRDefault="00000000">
            <w:r>
              <w:t>FIXED EXPENSES</w:t>
            </w:r>
          </w:p>
        </w:tc>
        <w:tc>
          <w:tcPr>
            <w:tcW w:w="2187" w:type="dxa"/>
          </w:tcPr>
          <w:p w14:paraId="37A88EEF" w14:textId="6C82EC9B" w:rsidR="00E87C6D" w:rsidRDefault="00000000">
            <w:r>
              <w:t>Internet &amp; Phone</w:t>
            </w:r>
            <w:r w:rsidR="007D0C6A">
              <w:t>:</w:t>
            </w:r>
          </w:p>
        </w:tc>
        <w:tc>
          <w:tcPr>
            <w:tcW w:w="1829" w:type="dxa"/>
          </w:tcPr>
          <w:p w14:paraId="5880398B" w14:textId="77777777" w:rsidR="00E87C6D" w:rsidRDefault="00E87C6D"/>
        </w:tc>
        <w:tc>
          <w:tcPr>
            <w:tcW w:w="1560" w:type="dxa"/>
          </w:tcPr>
          <w:p w14:paraId="4A2C77B7" w14:textId="77777777" w:rsidR="00E87C6D" w:rsidRDefault="00E87C6D"/>
        </w:tc>
        <w:tc>
          <w:tcPr>
            <w:tcW w:w="1417" w:type="dxa"/>
          </w:tcPr>
          <w:p w14:paraId="26F988BD" w14:textId="77777777" w:rsidR="00E87C6D" w:rsidRDefault="00E87C6D"/>
        </w:tc>
      </w:tr>
      <w:tr w:rsidR="007D0C6A" w14:paraId="5D5FF685" w14:textId="77777777" w:rsidTr="007D0C6A">
        <w:tc>
          <w:tcPr>
            <w:tcW w:w="2329" w:type="dxa"/>
          </w:tcPr>
          <w:p w14:paraId="5F9D936E" w14:textId="77777777" w:rsidR="00E87C6D" w:rsidRDefault="00000000">
            <w:r>
              <w:t>FIXED EXPENSES</w:t>
            </w:r>
          </w:p>
        </w:tc>
        <w:tc>
          <w:tcPr>
            <w:tcW w:w="2187" w:type="dxa"/>
          </w:tcPr>
          <w:p w14:paraId="3B2DD647" w14:textId="75BBE3B3" w:rsidR="00E87C6D" w:rsidRDefault="00000000">
            <w:r>
              <w:t>Insurance</w:t>
            </w:r>
            <w:r w:rsidR="007D0C6A">
              <w:t>:</w:t>
            </w:r>
          </w:p>
        </w:tc>
        <w:tc>
          <w:tcPr>
            <w:tcW w:w="1829" w:type="dxa"/>
          </w:tcPr>
          <w:p w14:paraId="68822A2C" w14:textId="77777777" w:rsidR="00E87C6D" w:rsidRDefault="00E87C6D"/>
        </w:tc>
        <w:tc>
          <w:tcPr>
            <w:tcW w:w="1560" w:type="dxa"/>
          </w:tcPr>
          <w:p w14:paraId="6498C5A8" w14:textId="77777777" w:rsidR="00E87C6D" w:rsidRDefault="00E87C6D"/>
        </w:tc>
        <w:tc>
          <w:tcPr>
            <w:tcW w:w="1417" w:type="dxa"/>
          </w:tcPr>
          <w:p w14:paraId="53E3988B" w14:textId="77777777" w:rsidR="00E87C6D" w:rsidRDefault="00E87C6D"/>
        </w:tc>
      </w:tr>
      <w:tr w:rsidR="007D0C6A" w14:paraId="41868802" w14:textId="77777777" w:rsidTr="007D0C6A">
        <w:tc>
          <w:tcPr>
            <w:tcW w:w="2329" w:type="dxa"/>
          </w:tcPr>
          <w:p w14:paraId="458126FB" w14:textId="77777777" w:rsidR="00E87C6D" w:rsidRDefault="00000000">
            <w:r>
              <w:t>FIXED EXPENSES</w:t>
            </w:r>
          </w:p>
        </w:tc>
        <w:tc>
          <w:tcPr>
            <w:tcW w:w="2187" w:type="dxa"/>
          </w:tcPr>
          <w:p w14:paraId="06C13CC9" w14:textId="441B51B9" w:rsidR="00E87C6D" w:rsidRDefault="00000000">
            <w:r>
              <w:t>Subscriptions</w:t>
            </w:r>
            <w:r w:rsidR="007D0C6A">
              <w:t>:</w:t>
            </w:r>
          </w:p>
        </w:tc>
        <w:tc>
          <w:tcPr>
            <w:tcW w:w="1829" w:type="dxa"/>
          </w:tcPr>
          <w:p w14:paraId="3E459714" w14:textId="77777777" w:rsidR="00E87C6D" w:rsidRDefault="00E87C6D"/>
        </w:tc>
        <w:tc>
          <w:tcPr>
            <w:tcW w:w="1560" w:type="dxa"/>
          </w:tcPr>
          <w:p w14:paraId="0EC1AC9D" w14:textId="77777777" w:rsidR="00E87C6D" w:rsidRDefault="00E87C6D"/>
        </w:tc>
        <w:tc>
          <w:tcPr>
            <w:tcW w:w="1417" w:type="dxa"/>
          </w:tcPr>
          <w:p w14:paraId="3707CE6A" w14:textId="77777777" w:rsidR="00E87C6D" w:rsidRDefault="00E87C6D"/>
        </w:tc>
      </w:tr>
      <w:tr w:rsidR="007D0C6A" w14:paraId="03ED0DA1" w14:textId="77777777" w:rsidTr="007D0C6A">
        <w:tc>
          <w:tcPr>
            <w:tcW w:w="2329" w:type="dxa"/>
          </w:tcPr>
          <w:p w14:paraId="611C83D9" w14:textId="77777777" w:rsidR="00E87C6D" w:rsidRDefault="00000000">
            <w:r>
              <w:t>FIXED EXPENSES</w:t>
            </w:r>
          </w:p>
        </w:tc>
        <w:tc>
          <w:tcPr>
            <w:tcW w:w="2187" w:type="dxa"/>
          </w:tcPr>
          <w:p w14:paraId="1DFB14D8" w14:textId="671AFE3F" w:rsidR="00E87C6D" w:rsidRDefault="00000000">
            <w:r>
              <w:t>Transportation</w:t>
            </w:r>
            <w:r w:rsidR="007D0C6A">
              <w:t>:</w:t>
            </w:r>
          </w:p>
        </w:tc>
        <w:tc>
          <w:tcPr>
            <w:tcW w:w="1829" w:type="dxa"/>
          </w:tcPr>
          <w:p w14:paraId="445B635B" w14:textId="77777777" w:rsidR="00E87C6D" w:rsidRDefault="00E87C6D"/>
        </w:tc>
        <w:tc>
          <w:tcPr>
            <w:tcW w:w="1560" w:type="dxa"/>
          </w:tcPr>
          <w:p w14:paraId="00FF7F71" w14:textId="77777777" w:rsidR="00E87C6D" w:rsidRDefault="00E87C6D"/>
        </w:tc>
        <w:tc>
          <w:tcPr>
            <w:tcW w:w="1417" w:type="dxa"/>
          </w:tcPr>
          <w:p w14:paraId="64C8BC4F" w14:textId="77777777" w:rsidR="00E87C6D" w:rsidRDefault="00E87C6D"/>
        </w:tc>
      </w:tr>
      <w:tr w:rsidR="007D0C6A" w14:paraId="2A72F1A0" w14:textId="77777777" w:rsidTr="007D0C6A">
        <w:tc>
          <w:tcPr>
            <w:tcW w:w="2329" w:type="dxa"/>
          </w:tcPr>
          <w:p w14:paraId="383079C8" w14:textId="77777777" w:rsidR="00E87C6D" w:rsidRDefault="00000000">
            <w:r>
              <w:t>FIXED EXPENSES</w:t>
            </w:r>
          </w:p>
        </w:tc>
        <w:tc>
          <w:tcPr>
            <w:tcW w:w="2187" w:type="dxa"/>
          </w:tcPr>
          <w:p w14:paraId="36BCD283" w14:textId="1198A123" w:rsidR="00E87C6D" w:rsidRDefault="00000000">
            <w:r>
              <w:t>Debt Repayment</w:t>
            </w:r>
            <w:r w:rsidR="007D0C6A">
              <w:t>:</w:t>
            </w:r>
          </w:p>
        </w:tc>
        <w:tc>
          <w:tcPr>
            <w:tcW w:w="1829" w:type="dxa"/>
          </w:tcPr>
          <w:p w14:paraId="04E4B1CD" w14:textId="77777777" w:rsidR="00E87C6D" w:rsidRDefault="00E87C6D"/>
        </w:tc>
        <w:tc>
          <w:tcPr>
            <w:tcW w:w="1560" w:type="dxa"/>
          </w:tcPr>
          <w:p w14:paraId="5485C084" w14:textId="77777777" w:rsidR="00E87C6D" w:rsidRDefault="00E87C6D"/>
        </w:tc>
        <w:tc>
          <w:tcPr>
            <w:tcW w:w="1417" w:type="dxa"/>
          </w:tcPr>
          <w:p w14:paraId="2A3766E4" w14:textId="77777777" w:rsidR="00E87C6D" w:rsidRDefault="00E87C6D"/>
        </w:tc>
      </w:tr>
      <w:tr w:rsidR="007D0C6A" w14:paraId="2E9930B9" w14:textId="77777777" w:rsidTr="007D0C6A">
        <w:tc>
          <w:tcPr>
            <w:tcW w:w="2329" w:type="dxa"/>
          </w:tcPr>
          <w:p w14:paraId="16AC54D4" w14:textId="77777777" w:rsidR="00E87C6D" w:rsidRDefault="00000000">
            <w:r>
              <w:t>FIXED EXPENSES</w:t>
            </w:r>
          </w:p>
        </w:tc>
        <w:tc>
          <w:tcPr>
            <w:tcW w:w="2187" w:type="dxa"/>
          </w:tcPr>
          <w:p w14:paraId="6C3F0A5A" w14:textId="276A84EC" w:rsidR="00E87C6D" w:rsidRDefault="00000000">
            <w:r>
              <w:t>Childcare/Schooling</w:t>
            </w:r>
            <w:r w:rsidR="007D0C6A">
              <w:t>:</w:t>
            </w:r>
          </w:p>
        </w:tc>
        <w:tc>
          <w:tcPr>
            <w:tcW w:w="1829" w:type="dxa"/>
          </w:tcPr>
          <w:p w14:paraId="497D0785" w14:textId="77777777" w:rsidR="00E87C6D" w:rsidRDefault="00E87C6D"/>
        </w:tc>
        <w:tc>
          <w:tcPr>
            <w:tcW w:w="1560" w:type="dxa"/>
          </w:tcPr>
          <w:p w14:paraId="5C9657A6" w14:textId="77777777" w:rsidR="00E87C6D" w:rsidRDefault="00E87C6D"/>
        </w:tc>
        <w:tc>
          <w:tcPr>
            <w:tcW w:w="1417" w:type="dxa"/>
          </w:tcPr>
          <w:p w14:paraId="0EAD6F72" w14:textId="77777777" w:rsidR="00E87C6D" w:rsidRDefault="00E87C6D"/>
        </w:tc>
      </w:tr>
      <w:tr w:rsidR="007D0C6A" w14:paraId="51F9803B" w14:textId="77777777" w:rsidTr="007D0C6A">
        <w:tc>
          <w:tcPr>
            <w:tcW w:w="2329" w:type="dxa"/>
          </w:tcPr>
          <w:p w14:paraId="45EEE78C" w14:textId="77777777" w:rsidR="00E87C6D" w:rsidRDefault="00000000">
            <w:r>
              <w:t>FIXED EXPENSES</w:t>
            </w:r>
          </w:p>
        </w:tc>
        <w:tc>
          <w:tcPr>
            <w:tcW w:w="2187" w:type="dxa"/>
          </w:tcPr>
          <w:p w14:paraId="7935C47E" w14:textId="3C7A16F8" w:rsidR="00E87C6D" w:rsidRDefault="00000000">
            <w:r>
              <w:t>Other Fixed</w:t>
            </w:r>
            <w:r w:rsidR="007D0C6A">
              <w:t>:</w:t>
            </w:r>
          </w:p>
        </w:tc>
        <w:tc>
          <w:tcPr>
            <w:tcW w:w="1829" w:type="dxa"/>
          </w:tcPr>
          <w:p w14:paraId="1EBFFF6D" w14:textId="77777777" w:rsidR="00E87C6D" w:rsidRDefault="00E87C6D"/>
        </w:tc>
        <w:tc>
          <w:tcPr>
            <w:tcW w:w="1560" w:type="dxa"/>
          </w:tcPr>
          <w:p w14:paraId="46B6B092" w14:textId="77777777" w:rsidR="00E87C6D" w:rsidRDefault="00E87C6D"/>
        </w:tc>
        <w:tc>
          <w:tcPr>
            <w:tcW w:w="1417" w:type="dxa"/>
          </w:tcPr>
          <w:p w14:paraId="69A09ED0" w14:textId="77777777" w:rsidR="00E87C6D" w:rsidRDefault="00E87C6D"/>
        </w:tc>
      </w:tr>
      <w:tr w:rsidR="007D0C6A" w14:paraId="60CA3072" w14:textId="77777777" w:rsidTr="007D0C6A">
        <w:tc>
          <w:tcPr>
            <w:tcW w:w="2329" w:type="dxa"/>
          </w:tcPr>
          <w:p w14:paraId="6BB93C23" w14:textId="77777777" w:rsidR="00E87C6D" w:rsidRDefault="00000000">
            <w:r>
              <w:t>FIXED EXPENSES</w:t>
            </w:r>
          </w:p>
        </w:tc>
        <w:tc>
          <w:tcPr>
            <w:tcW w:w="2187" w:type="dxa"/>
          </w:tcPr>
          <w:p w14:paraId="3C44E95A" w14:textId="32CFFBA4" w:rsidR="00E87C6D" w:rsidRDefault="00000000">
            <w:r>
              <w:t>TOTAL FIXED</w:t>
            </w:r>
            <w:r w:rsidR="007D0C6A">
              <w:t>:</w:t>
            </w:r>
          </w:p>
        </w:tc>
        <w:tc>
          <w:tcPr>
            <w:tcW w:w="1829" w:type="dxa"/>
          </w:tcPr>
          <w:p w14:paraId="3AB8E50E" w14:textId="77777777" w:rsidR="00E87C6D" w:rsidRDefault="00E87C6D"/>
        </w:tc>
        <w:tc>
          <w:tcPr>
            <w:tcW w:w="1560" w:type="dxa"/>
          </w:tcPr>
          <w:p w14:paraId="62382F3D" w14:textId="77777777" w:rsidR="00E87C6D" w:rsidRDefault="00E87C6D"/>
        </w:tc>
        <w:tc>
          <w:tcPr>
            <w:tcW w:w="1417" w:type="dxa"/>
          </w:tcPr>
          <w:p w14:paraId="2079193E" w14:textId="77777777" w:rsidR="00E87C6D" w:rsidRDefault="00E87C6D"/>
        </w:tc>
      </w:tr>
      <w:tr w:rsidR="007D0C6A" w14:paraId="0F2049D7" w14:textId="77777777" w:rsidTr="007D0C6A">
        <w:tc>
          <w:tcPr>
            <w:tcW w:w="2329" w:type="dxa"/>
          </w:tcPr>
          <w:p w14:paraId="47B165D9" w14:textId="77777777" w:rsidR="00E87C6D" w:rsidRDefault="00000000">
            <w:r>
              <w:t>VARIABLE EXPENSES</w:t>
            </w:r>
          </w:p>
        </w:tc>
        <w:tc>
          <w:tcPr>
            <w:tcW w:w="2187" w:type="dxa"/>
          </w:tcPr>
          <w:p w14:paraId="7B9D06E7" w14:textId="6FF58A5B" w:rsidR="00E87C6D" w:rsidRDefault="00000000">
            <w:r>
              <w:t>Groceries</w:t>
            </w:r>
            <w:r w:rsidR="007D0C6A">
              <w:t>:</w:t>
            </w:r>
          </w:p>
        </w:tc>
        <w:tc>
          <w:tcPr>
            <w:tcW w:w="1829" w:type="dxa"/>
          </w:tcPr>
          <w:p w14:paraId="521EBA49" w14:textId="77777777" w:rsidR="00E87C6D" w:rsidRDefault="00E87C6D"/>
        </w:tc>
        <w:tc>
          <w:tcPr>
            <w:tcW w:w="1560" w:type="dxa"/>
          </w:tcPr>
          <w:p w14:paraId="7FDD71C9" w14:textId="77777777" w:rsidR="00E87C6D" w:rsidRDefault="00E87C6D"/>
        </w:tc>
        <w:tc>
          <w:tcPr>
            <w:tcW w:w="1417" w:type="dxa"/>
          </w:tcPr>
          <w:p w14:paraId="6D63221B" w14:textId="77777777" w:rsidR="00E87C6D" w:rsidRDefault="00E87C6D"/>
        </w:tc>
      </w:tr>
      <w:tr w:rsidR="007D0C6A" w14:paraId="5E5A775E" w14:textId="77777777" w:rsidTr="007D0C6A">
        <w:tc>
          <w:tcPr>
            <w:tcW w:w="2329" w:type="dxa"/>
          </w:tcPr>
          <w:p w14:paraId="64BD8376" w14:textId="77777777" w:rsidR="00E87C6D" w:rsidRDefault="00000000">
            <w:r>
              <w:t>VARIABLE EXPENSES</w:t>
            </w:r>
          </w:p>
        </w:tc>
        <w:tc>
          <w:tcPr>
            <w:tcW w:w="2187" w:type="dxa"/>
          </w:tcPr>
          <w:p w14:paraId="55693536" w14:textId="39C9C5B6" w:rsidR="00E87C6D" w:rsidRDefault="00000000">
            <w:r>
              <w:t>Dining Out</w:t>
            </w:r>
            <w:r w:rsidR="007D0C6A">
              <w:t>:</w:t>
            </w:r>
          </w:p>
        </w:tc>
        <w:tc>
          <w:tcPr>
            <w:tcW w:w="1829" w:type="dxa"/>
          </w:tcPr>
          <w:p w14:paraId="402B2F4F" w14:textId="77777777" w:rsidR="00E87C6D" w:rsidRDefault="00E87C6D"/>
        </w:tc>
        <w:tc>
          <w:tcPr>
            <w:tcW w:w="1560" w:type="dxa"/>
          </w:tcPr>
          <w:p w14:paraId="53C2C99B" w14:textId="77777777" w:rsidR="00E87C6D" w:rsidRDefault="00E87C6D"/>
        </w:tc>
        <w:tc>
          <w:tcPr>
            <w:tcW w:w="1417" w:type="dxa"/>
          </w:tcPr>
          <w:p w14:paraId="72BD2C54" w14:textId="77777777" w:rsidR="00E87C6D" w:rsidRDefault="00E87C6D"/>
        </w:tc>
      </w:tr>
      <w:tr w:rsidR="007D0C6A" w14:paraId="67AF69A6" w14:textId="77777777" w:rsidTr="007D0C6A">
        <w:tc>
          <w:tcPr>
            <w:tcW w:w="2329" w:type="dxa"/>
          </w:tcPr>
          <w:p w14:paraId="4FA23DDE" w14:textId="77777777" w:rsidR="00E87C6D" w:rsidRDefault="00000000">
            <w:r>
              <w:t>VARIABLE EXPENSES</w:t>
            </w:r>
          </w:p>
        </w:tc>
        <w:tc>
          <w:tcPr>
            <w:tcW w:w="2187" w:type="dxa"/>
          </w:tcPr>
          <w:p w14:paraId="1E2C5CFF" w14:textId="0CB2AC50" w:rsidR="00E87C6D" w:rsidRDefault="00000000">
            <w:r>
              <w:t>Clothing</w:t>
            </w:r>
            <w:r w:rsidR="007D0C6A">
              <w:t>:</w:t>
            </w:r>
          </w:p>
        </w:tc>
        <w:tc>
          <w:tcPr>
            <w:tcW w:w="1829" w:type="dxa"/>
          </w:tcPr>
          <w:p w14:paraId="26F852F8" w14:textId="77777777" w:rsidR="00E87C6D" w:rsidRDefault="00E87C6D"/>
        </w:tc>
        <w:tc>
          <w:tcPr>
            <w:tcW w:w="1560" w:type="dxa"/>
          </w:tcPr>
          <w:p w14:paraId="1F93ADA4" w14:textId="77777777" w:rsidR="00E87C6D" w:rsidRDefault="00E87C6D"/>
        </w:tc>
        <w:tc>
          <w:tcPr>
            <w:tcW w:w="1417" w:type="dxa"/>
          </w:tcPr>
          <w:p w14:paraId="7F79333B" w14:textId="77777777" w:rsidR="00E87C6D" w:rsidRDefault="00E87C6D"/>
        </w:tc>
      </w:tr>
      <w:tr w:rsidR="007D0C6A" w14:paraId="153D92AF" w14:textId="77777777" w:rsidTr="007D0C6A">
        <w:tc>
          <w:tcPr>
            <w:tcW w:w="2329" w:type="dxa"/>
          </w:tcPr>
          <w:p w14:paraId="4F74F206" w14:textId="77777777" w:rsidR="00E87C6D" w:rsidRDefault="00000000">
            <w:r>
              <w:t>VARIABLE EXPENSES</w:t>
            </w:r>
          </w:p>
        </w:tc>
        <w:tc>
          <w:tcPr>
            <w:tcW w:w="2187" w:type="dxa"/>
          </w:tcPr>
          <w:p w14:paraId="5475BF86" w14:textId="3D8940B2" w:rsidR="00E87C6D" w:rsidRDefault="00000000">
            <w:r>
              <w:t>Health &amp; Wellness</w:t>
            </w:r>
            <w:r w:rsidR="007D0C6A">
              <w:t>:</w:t>
            </w:r>
          </w:p>
        </w:tc>
        <w:tc>
          <w:tcPr>
            <w:tcW w:w="1829" w:type="dxa"/>
          </w:tcPr>
          <w:p w14:paraId="44414E5F" w14:textId="77777777" w:rsidR="00E87C6D" w:rsidRDefault="00E87C6D"/>
        </w:tc>
        <w:tc>
          <w:tcPr>
            <w:tcW w:w="1560" w:type="dxa"/>
          </w:tcPr>
          <w:p w14:paraId="1868726C" w14:textId="77777777" w:rsidR="00E87C6D" w:rsidRDefault="00E87C6D"/>
        </w:tc>
        <w:tc>
          <w:tcPr>
            <w:tcW w:w="1417" w:type="dxa"/>
          </w:tcPr>
          <w:p w14:paraId="79FA5FE3" w14:textId="77777777" w:rsidR="00E87C6D" w:rsidRDefault="00E87C6D"/>
        </w:tc>
      </w:tr>
      <w:tr w:rsidR="007D0C6A" w14:paraId="4136B4DE" w14:textId="77777777" w:rsidTr="007D0C6A">
        <w:tc>
          <w:tcPr>
            <w:tcW w:w="2329" w:type="dxa"/>
          </w:tcPr>
          <w:p w14:paraId="763109EE" w14:textId="77777777" w:rsidR="00E87C6D" w:rsidRDefault="00000000">
            <w:r>
              <w:t>VARIABLE EXPENSES</w:t>
            </w:r>
          </w:p>
        </w:tc>
        <w:tc>
          <w:tcPr>
            <w:tcW w:w="2187" w:type="dxa"/>
          </w:tcPr>
          <w:p w14:paraId="5256DECE" w14:textId="5583B904" w:rsidR="00E87C6D" w:rsidRDefault="00000000">
            <w:r>
              <w:t>Entertainment</w:t>
            </w:r>
            <w:r w:rsidR="007D0C6A">
              <w:t>:</w:t>
            </w:r>
          </w:p>
        </w:tc>
        <w:tc>
          <w:tcPr>
            <w:tcW w:w="1829" w:type="dxa"/>
          </w:tcPr>
          <w:p w14:paraId="69AE5BAD" w14:textId="77777777" w:rsidR="00E87C6D" w:rsidRDefault="00E87C6D"/>
        </w:tc>
        <w:tc>
          <w:tcPr>
            <w:tcW w:w="1560" w:type="dxa"/>
          </w:tcPr>
          <w:p w14:paraId="60FFE9B1" w14:textId="77777777" w:rsidR="00E87C6D" w:rsidRDefault="00E87C6D"/>
        </w:tc>
        <w:tc>
          <w:tcPr>
            <w:tcW w:w="1417" w:type="dxa"/>
          </w:tcPr>
          <w:p w14:paraId="54B51014" w14:textId="77777777" w:rsidR="00E87C6D" w:rsidRDefault="00E87C6D"/>
        </w:tc>
      </w:tr>
      <w:tr w:rsidR="007D0C6A" w14:paraId="54EEB447" w14:textId="77777777" w:rsidTr="007D0C6A">
        <w:tc>
          <w:tcPr>
            <w:tcW w:w="2329" w:type="dxa"/>
          </w:tcPr>
          <w:p w14:paraId="6AC58E2D" w14:textId="77777777" w:rsidR="00E87C6D" w:rsidRDefault="00000000">
            <w:r>
              <w:t>VARIABLE EXPENSES</w:t>
            </w:r>
          </w:p>
        </w:tc>
        <w:tc>
          <w:tcPr>
            <w:tcW w:w="2187" w:type="dxa"/>
          </w:tcPr>
          <w:p w14:paraId="37EC32E8" w14:textId="5C4CA667" w:rsidR="00E87C6D" w:rsidRDefault="00000000">
            <w:r>
              <w:t>Gifts &amp; Donations</w:t>
            </w:r>
            <w:r w:rsidR="007D0C6A">
              <w:t>:</w:t>
            </w:r>
          </w:p>
        </w:tc>
        <w:tc>
          <w:tcPr>
            <w:tcW w:w="1829" w:type="dxa"/>
          </w:tcPr>
          <w:p w14:paraId="7B69D11C" w14:textId="77777777" w:rsidR="00E87C6D" w:rsidRDefault="00E87C6D"/>
        </w:tc>
        <w:tc>
          <w:tcPr>
            <w:tcW w:w="1560" w:type="dxa"/>
          </w:tcPr>
          <w:p w14:paraId="25880F6B" w14:textId="77777777" w:rsidR="00E87C6D" w:rsidRDefault="00E87C6D"/>
        </w:tc>
        <w:tc>
          <w:tcPr>
            <w:tcW w:w="1417" w:type="dxa"/>
          </w:tcPr>
          <w:p w14:paraId="6FC4333E" w14:textId="77777777" w:rsidR="00E87C6D" w:rsidRDefault="00E87C6D"/>
        </w:tc>
      </w:tr>
      <w:tr w:rsidR="007D0C6A" w14:paraId="4D202C98" w14:textId="77777777" w:rsidTr="007D0C6A">
        <w:tc>
          <w:tcPr>
            <w:tcW w:w="2329" w:type="dxa"/>
          </w:tcPr>
          <w:p w14:paraId="6486F137" w14:textId="77777777" w:rsidR="00E87C6D" w:rsidRDefault="00000000">
            <w:r>
              <w:t>VARIABLE EXPENSES</w:t>
            </w:r>
          </w:p>
        </w:tc>
        <w:tc>
          <w:tcPr>
            <w:tcW w:w="2187" w:type="dxa"/>
          </w:tcPr>
          <w:p w14:paraId="27E0BAA0" w14:textId="7645514B" w:rsidR="00E87C6D" w:rsidRDefault="00000000">
            <w:r>
              <w:t>Other Variable</w:t>
            </w:r>
            <w:r w:rsidR="007D0C6A">
              <w:t>:</w:t>
            </w:r>
          </w:p>
        </w:tc>
        <w:tc>
          <w:tcPr>
            <w:tcW w:w="1829" w:type="dxa"/>
          </w:tcPr>
          <w:p w14:paraId="73645853" w14:textId="77777777" w:rsidR="00E87C6D" w:rsidRDefault="00E87C6D"/>
        </w:tc>
        <w:tc>
          <w:tcPr>
            <w:tcW w:w="1560" w:type="dxa"/>
          </w:tcPr>
          <w:p w14:paraId="6B9D5DF0" w14:textId="77777777" w:rsidR="00E87C6D" w:rsidRDefault="00E87C6D"/>
        </w:tc>
        <w:tc>
          <w:tcPr>
            <w:tcW w:w="1417" w:type="dxa"/>
          </w:tcPr>
          <w:p w14:paraId="0F29AEB6" w14:textId="77777777" w:rsidR="00E87C6D" w:rsidRDefault="00E87C6D"/>
        </w:tc>
      </w:tr>
      <w:tr w:rsidR="007D0C6A" w14:paraId="795D27E9" w14:textId="77777777" w:rsidTr="007D0C6A">
        <w:tc>
          <w:tcPr>
            <w:tcW w:w="2329" w:type="dxa"/>
          </w:tcPr>
          <w:p w14:paraId="665BB110" w14:textId="77777777" w:rsidR="00E87C6D" w:rsidRDefault="00000000">
            <w:r>
              <w:t>VARIABLE EXPENSES</w:t>
            </w:r>
          </w:p>
        </w:tc>
        <w:tc>
          <w:tcPr>
            <w:tcW w:w="2187" w:type="dxa"/>
          </w:tcPr>
          <w:p w14:paraId="66A49797" w14:textId="07021752" w:rsidR="00E87C6D" w:rsidRDefault="00000000">
            <w:r>
              <w:t>TOTAL VARIABLE</w:t>
            </w:r>
            <w:r w:rsidR="007D0C6A">
              <w:t>:</w:t>
            </w:r>
          </w:p>
        </w:tc>
        <w:tc>
          <w:tcPr>
            <w:tcW w:w="1829" w:type="dxa"/>
          </w:tcPr>
          <w:p w14:paraId="53586175" w14:textId="77777777" w:rsidR="00E87C6D" w:rsidRDefault="00E87C6D"/>
        </w:tc>
        <w:tc>
          <w:tcPr>
            <w:tcW w:w="1560" w:type="dxa"/>
          </w:tcPr>
          <w:p w14:paraId="009FAB09" w14:textId="77777777" w:rsidR="00E87C6D" w:rsidRDefault="00E87C6D"/>
        </w:tc>
        <w:tc>
          <w:tcPr>
            <w:tcW w:w="1417" w:type="dxa"/>
          </w:tcPr>
          <w:p w14:paraId="08713078" w14:textId="77777777" w:rsidR="00E87C6D" w:rsidRDefault="00E87C6D"/>
        </w:tc>
      </w:tr>
      <w:tr w:rsidR="007D0C6A" w14:paraId="53B5CD0D" w14:textId="77777777" w:rsidTr="007D0C6A">
        <w:tc>
          <w:tcPr>
            <w:tcW w:w="2329" w:type="dxa"/>
          </w:tcPr>
          <w:p w14:paraId="05D10375" w14:textId="77777777" w:rsidR="00E87C6D" w:rsidRDefault="00000000">
            <w:r>
              <w:lastRenderedPageBreak/>
              <w:t>SAVINGS &amp; GOALS</w:t>
            </w:r>
          </w:p>
        </w:tc>
        <w:tc>
          <w:tcPr>
            <w:tcW w:w="2187" w:type="dxa"/>
          </w:tcPr>
          <w:p w14:paraId="3E7E474B" w14:textId="1EAAC434" w:rsidR="00E87C6D" w:rsidRDefault="00000000">
            <w:r>
              <w:t>Emergency Fund</w:t>
            </w:r>
            <w:r w:rsidR="007D0C6A">
              <w:t>:</w:t>
            </w:r>
          </w:p>
        </w:tc>
        <w:tc>
          <w:tcPr>
            <w:tcW w:w="1829" w:type="dxa"/>
          </w:tcPr>
          <w:p w14:paraId="0D81CD09" w14:textId="77777777" w:rsidR="00E87C6D" w:rsidRDefault="00E87C6D"/>
        </w:tc>
        <w:tc>
          <w:tcPr>
            <w:tcW w:w="1560" w:type="dxa"/>
          </w:tcPr>
          <w:p w14:paraId="47A37C01" w14:textId="77777777" w:rsidR="00E87C6D" w:rsidRDefault="00E87C6D"/>
        </w:tc>
        <w:tc>
          <w:tcPr>
            <w:tcW w:w="1417" w:type="dxa"/>
          </w:tcPr>
          <w:p w14:paraId="65D912DE" w14:textId="77777777" w:rsidR="00E87C6D" w:rsidRDefault="00E87C6D"/>
        </w:tc>
      </w:tr>
      <w:tr w:rsidR="007D0C6A" w14:paraId="552F45FB" w14:textId="77777777" w:rsidTr="007D0C6A">
        <w:tc>
          <w:tcPr>
            <w:tcW w:w="2329" w:type="dxa"/>
          </w:tcPr>
          <w:p w14:paraId="008855FA" w14:textId="77777777" w:rsidR="00E87C6D" w:rsidRDefault="00000000">
            <w:r>
              <w:t>SAVINGS &amp; GOALS</w:t>
            </w:r>
          </w:p>
        </w:tc>
        <w:tc>
          <w:tcPr>
            <w:tcW w:w="2187" w:type="dxa"/>
          </w:tcPr>
          <w:p w14:paraId="0956FAAA" w14:textId="1835B404" w:rsidR="00E87C6D" w:rsidRDefault="00000000">
            <w:r>
              <w:t>Retirement Savings</w:t>
            </w:r>
            <w:r w:rsidR="007D0C6A">
              <w:t>:</w:t>
            </w:r>
          </w:p>
        </w:tc>
        <w:tc>
          <w:tcPr>
            <w:tcW w:w="1829" w:type="dxa"/>
          </w:tcPr>
          <w:p w14:paraId="68DB10FE" w14:textId="77777777" w:rsidR="00E87C6D" w:rsidRDefault="00E87C6D"/>
        </w:tc>
        <w:tc>
          <w:tcPr>
            <w:tcW w:w="1560" w:type="dxa"/>
          </w:tcPr>
          <w:p w14:paraId="3727BF52" w14:textId="77777777" w:rsidR="00E87C6D" w:rsidRDefault="00E87C6D"/>
        </w:tc>
        <w:tc>
          <w:tcPr>
            <w:tcW w:w="1417" w:type="dxa"/>
          </w:tcPr>
          <w:p w14:paraId="0AE38343" w14:textId="77777777" w:rsidR="00E87C6D" w:rsidRDefault="00E87C6D"/>
        </w:tc>
      </w:tr>
      <w:tr w:rsidR="007D0C6A" w14:paraId="5CE48212" w14:textId="77777777" w:rsidTr="007D0C6A">
        <w:tc>
          <w:tcPr>
            <w:tcW w:w="2329" w:type="dxa"/>
          </w:tcPr>
          <w:p w14:paraId="119C8135" w14:textId="77777777" w:rsidR="00E87C6D" w:rsidRDefault="00000000">
            <w:r>
              <w:t>SAVINGS &amp; GOALS</w:t>
            </w:r>
          </w:p>
        </w:tc>
        <w:tc>
          <w:tcPr>
            <w:tcW w:w="2187" w:type="dxa"/>
          </w:tcPr>
          <w:p w14:paraId="3C158B9F" w14:textId="5F47CEF9" w:rsidR="00E87C6D" w:rsidRDefault="00000000">
            <w:r>
              <w:t>Travel Fund</w:t>
            </w:r>
            <w:r w:rsidR="007D0C6A">
              <w:t>:</w:t>
            </w:r>
          </w:p>
        </w:tc>
        <w:tc>
          <w:tcPr>
            <w:tcW w:w="1829" w:type="dxa"/>
          </w:tcPr>
          <w:p w14:paraId="219A2389" w14:textId="77777777" w:rsidR="00E87C6D" w:rsidRDefault="00E87C6D"/>
        </w:tc>
        <w:tc>
          <w:tcPr>
            <w:tcW w:w="1560" w:type="dxa"/>
          </w:tcPr>
          <w:p w14:paraId="31521144" w14:textId="77777777" w:rsidR="00E87C6D" w:rsidRDefault="00E87C6D"/>
        </w:tc>
        <w:tc>
          <w:tcPr>
            <w:tcW w:w="1417" w:type="dxa"/>
          </w:tcPr>
          <w:p w14:paraId="346D3705" w14:textId="77777777" w:rsidR="00E87C6D" w:rsidRDefault="00E87C6D"/>
        </w:tc>
      </w:tr>
      <w:tr w:rsidR="007D0C6A" w14:paraId="561EC637" w14:textId="77777777" w:rsidTr="007D0C6A">
        <w:tc>
          <w:tcPr>
            <w:tcW w:w="2329" w:type="dxa"/>
          </w:tcPr>
          <w:p w14:paraId="455EE2C7" w14:textId="77777777" w:rsidR="00E87C6D" w:rsidRDefault="00000000">
            <w:r>
              <w:t>SAVINGS &amp; GOALS</w:t>
            </w:r>
          </w:p>
        </w:tc>
        <w:tc>
          <w:tcPr>
            <w:tcW w:w="2187" w:type="dxa"/>
          </w:tcPr>
          <w:p w14:paraId="642EB7E5" w14:textId="60DC1845" w:rsidR="00E87C6D" w:rsidRDefault="00000000">
            <w:r>
              <w:t>Other Goals</w:t>
            </w:r>
            <w:r w:rsidR="007D0C6A">
              <w:t>:</w:t>
            </w:r>
          </w:p>
        </w:tc>
        <w:tc>
          <w:tcPr>
            <w:tcW w:w="1829" w:type="dxa"/>
          </w:tcPr>
          <w:p w14:paraId="6F51B098" w14:textId="77777777" w:rsidR="00E87C6D" w:rsidRDefault="00E87C6D"/>
        </w:tc>
        <w:tc>
          <w:tcPr>
            <w:tcW w:w="1560" w:type="dxa"/>
          </w:tcPr>
          <w:p w14:paraId="2BF0A058" w14:textId="77777777" w:rsidR="00E87C6D" w:rsidRDefault="00E87C6D"/>
        </w:tc>
        <w:tc>
          <w:tcPr>
            <w:tcW w:w="1417" w:type="dxa"/>
          </w:tcPr>
          <w:p w14:paraId="494423D0" w14:textId="77777777" w:rsidR="00E87C6D" w:rsidRDefault="00E87C6D"/>
        </w:tc>
      </w:tr>
      <w:tr w:rsidR="007D0C6A" w14:paraId="7F087289" w14:textId="77777777" w:rsidTr="007D0C6A">
        <w:tc>
          <w:tcPr>
            <w:tcW w:w="2329" w:type="dxa"/>
          </w:tcPr>
          <w:p w14:paraId="75A71C25" w14:textId="77777777" w:rsidR="00E87C6D" w:rsidRDefault="00000000">
            <w:r>
              <w:t>SAVINGS &amp; GOALS</w:t>
            </w:r>
          </w:p>
        </w:tc>
        <w:tc>
          <w:tcPr>
            <w:tcW w:w="2187" w:type="dxa"/>
          </w:tcPr>
          <w:p w14:paraId="26EFB46C" w14:textId="769C0BE5" w:rsidR="00E87C6D" w:rsidRDefault="00000000">
            <w:r>
              <w:t>TOTAL SAVINGS</w:t>
            </w:r>
            <w:r w:rsidR="007D0C6A">
              <w:t>:</w:t>
            </w:r>
          </w:p>
        </w:tc>
        <w:tc>
          <w:tcPr>
            <w:tcW w:w="1829" w:type="dxa"/>
          </w:tcPr>
          <w:p w14:paraId="54E96C2C" w14:textId="77777777" w:rsidR="00E87C6D" w:rsidRDefault="00E87C6D"/>
        </w:tc>
        <w:tc>
          <w:tcPr>
            <w:tcW w:w="1560" w:type="dxa"/>
          </w:tcPr>
          <w:p w14:paraId="19E7C521" w14:textId="77777777" w:rsidR="00E87C6D" w:rsidRDefault="00E87C6D"/>
        </w:tc>
        <w:tc>
          <w:tcPr>
            <w:tcW w:w="1417" w:type="dxa"/>
          </w:tcPr>
          <w:p w14:paraId="6B82411A" w14:textId="77777777" w:rsidR="00E87C6D" w:rsidRDefault="00E87C6D"/>
        </w:tc>
      </w:tr>
      <w:tr w:rsidR="007D0C6A" w14:paraId="7AF786F0" w14:textId="77777777" w:rsidTr="007D0C6A">
        <w:tc>
          <w:tcPr>
            <w:tcW w:w="2329" w:type="dxa"/>
          </w:tcPr>
          <w:p w14:paraId="021EE7C9" w14:textId="4705AAB9" w:rsidR="00E87C6D" w:rsidRDefault="00E87C6D"/>
        </w:tc>
        <w:tc>
          <w:tcPr>
            <w:tcW w:w="2187" w:type="dxa"/>
          </w:tcPr>
          <w:p w14:paraId="76AEC0CA" w14:textId="70855B1F" w:rsidR="00E87C6D" w:rsidRDefault="00E87C6D"/>
        </w:tc>
        <w:tc>
          <w:tcPr>
            <w:tcW w:w="1829" w:type="dxa"/>
          </w:tcPr>
          <w:p w14:paraId="2926FD1F" w14:textId="77777777" w:rsidR="00E87C6D" w:rsidRDefault="00E87C6D"/>
        </w:tc>
        <w:tc>
          <w:tcPr>
            <w:tcW w:w="1560" w:type="dxa"/>
          </w:tcPr>
          <w:p w14:paraId="57C962DB" w14:textId="77777777" w:rsidR="00E87C6D" w:rsidRDefault="00E87C6D"/>
        </w:tc>
        <w:tc>
          <w:tcPr>
            <w:tcW w:w="1417" w:type="dxa"/>
          </w:tcPr>
          <w:p w14:paraId="63E2482B" w14:textId="77777777" w:rsidR="00E87C6D" w:rsidRDefault="00E87C6D"/>
        </w:tc>
      </w:tr>
      <w:tr w:rsidR="007D0C6A" w14:paraId="4E7005AA" w14:textId="77777777" w:rsidTr="007D0C6A">
        <w:tc>
          <w:tcPr>
            <w:tcW w:w="2329" w:type="dxa"/>
          </w:tcPr>
          <w:p w14:paraId="0500A5EB" w14:textId="47953364" w:rsidR="00E87C6D" w:rsidRDefault="00E87C6D"/>
        </w:tc>
        <w:tc>
          <w:tcPr>
            <w:tcW w:w="2187" w:type="dxa"/>
          </w:tcPr>
          <w:p w14:paraId="04E9DE40" w14:textId="3F735BCA" w:rsidR="00E87C6D" w:rsidRDefault="00E87C6D"/>
        </w:tc>
        <w:tc>
          <w:tcPr>
            <w:tcW w:w="1829" w:type="dxa"/>
          </w:tcPr>
          <w:p w14:paraId="1AFFE15E" w14:textId="77777777" w:rsidR="00E87C6D" w:rsidRDefault="00E87C6D"/>
        </w:tc>
        <w:tc>
          <w:tcPr>
            <w:tcW w:w="1560" w:type="dxa"/>
          </w:tcPr>
          <w:p w14:paraId="65759BC1" w14:textId="77777777" w:rsidR="00E87C6D" w:rsidRDefault="00E87C6D"/>
        </w:tc>
        <w:tc>
          <w:tcPr>
            <w:tcW w:w="1417" w:type="dxa"/>
          </w:tcPr>
          <w:p w14:paraId="6BE51553" w14:textId="77777777" w:rsidR="00E87C6D" w:rsidRDefault="00E87C6D"/>
        </w:tc>
      </w:tr>
      <w:tr w:rsidR="007D0C6A" w14:paraId="32E6D4F2" w14:textId="77777777" w:rsidTr="007D0C6A">
        <w:tc>
          <w:tcPr>
            <w:tcW w:w="2329" w:type="dxa"/>
          </w:tcPr>
          <w:p w14:paraId="3A9635FB" w14:textId="7F977714" w:rsidR="00E87C6D" w:rsidRDefault="00E87C6D"/>
        </w:tc>
        <w:tc>
          <w:tcPr>
            <w:tcW w:w="2187" w:type="dxa"/>
          </w:tcPr>
          <w:p w14:paraId="2FA1B540" w14:textId="41E16975" w:rsidR="00E87C6D" w:rsidRDefault="00E87C6D"/>
        </w:tc>
        <w:tc>
          <w:tcPr>
            <w:tcW w:w="1829" w:type="dxa"/>
          </w:tcPr>
          <w:p w14:paraId="69B334A2" w14:textId="77777777" w:rsidR="00E87C6D" w:rsidRDefault="00E87C6D"/>
        </w:tc>
        <w:tc>
          <w:tcPr>
            <w:tcW w:w="1560" w:type="dxa"/>
          </w:tcPr>
          <w:p w14:paraId="1AF729A2" w14:textId="77777777" w:rsidR="00E87C6D" w:rsidRDefault="00E87C6D"/>
        </w:tc>
        <w:tc>
          <w:tcPr>
            <w:tcW w:w="1417" w:type="dxa"/>
          </w:tcPr>
          <w:p w14:paraId="1704EC38" w14:textId="77777777" w:rsidR="00E87C6D" w:rsidRDefault="00E87C6D"/>
        </w:tc>
      </w:tr>
    </w:tbl>
    <w:p w14:paraId="5C840F05" w14:textId="33F2D1C9" w:rsidR="007D0C6A" w:rsidRDefault="007D0C6A"/>
    <w:p w14:paraId="0566CF02" w14:textId="77777777" w:rsidR="007D0C6A" w:rsidRDefault="007D0C6A">
      <w:r>
        <w:br w:type="page"/>
      </w:r>
    </w:p>
    <w:p w14:paraId="5420420A" w14:textId="5650B71C" w:rsidR="007D0C6A" w:rsidRDefault="007D0C6A" w:rsidP="007D0C6A">
      <w:pPr>
        <w:pStyle w:val="Title"/>
      </w:pPr>
      <w:r>
        <w:lastRenderedPageBreak/>
        <w:t>Personal Budget Template</w:t>
      </w:r>
      <w:r>
        <w:t xml:space="preserve"> Totals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329"/>
        <w:gridCol w:w="2187"/>
        <w:gridCol w:w="1829"/>
        <w:gridCol w:w="1560"/>
        <w:gridCol w:w="1417"/>
      </w:tblGrid>
      <w:tr w:rsidR="007D0C6A" w14:paraId="4BEF371C" w14:textId="77777777" w:rsidTr="00187D62">
        <w:tc>
          <w:tcPr>
            <w:tcW w:w="2329" w:type="dxa"/>
          </w:tcPr>
          <w:p w14:paraId="749249F4" w14:textId="77777777" w:rsidR="007D0C6A" w:rsidRPr="007D0C6A" w:rsidRDefault="007D0C6A" w:rsidP="00187D62">
            <w:pPr>
              <w:rPr>
                <w:sz w:val="20"/>
                <w:szCs w:val="20"/>
              </w:rPr>
            </w:pPr>
            <w:r w:rsidRPr="007D0C6A">
              <w:rPr>
                <w:sz w:val="20"/>
                <w:szCs w:val="20"/>
              </w:rPr>
              <w:t>Category</w:t>
            </w:r>
          </w:p>
        </w:tc>
        <w:tc>
          <w:tcPr>
            <w:tcW w:w="2187" w:type="dxa"/>
          </w:tcPr>
          <w:p w14:paraId="2B2C0B0E" w14:textId="77777777" w:rsidR="007D0C6A" w:rsidRPr="007D0C6A" w:rsidRDefault="007D0C6A" w:rsidP="00187D62">
            <w:pPr>
              <w:rPr>
                <w:sz w:val="20"/>
                <w:szCs w:val="20"/>
              </w:rPr>
            </w:pPr>
            <w:r w:rsidRPr="007D0C6A">
              <w:rPr>
                <w:sz w:val="20"/>
                <w:szCs w:val="20"/>
              </w:rPr>
              <w:t>Description</w:t>
            </w:r>
          </w:p>
        </w:tc>
        <w:tc>
          <w:tcPr>
            <w:tcW w:w="1829" w:type="dxa"/>
          </w:tcPr>
          <w:p w14:paraId="53B0E3D6" w14:textId="77777777" w:rsidR="007D0C6A" w:rsidRPr="007D0C6A" w:rsidRDefault="007D0C6A" w:rsidP="00187D62">
            <w:pPr>
              <w:rPr>
                <w:sz w:val="20"/>
                <w:szCs w:val="20"/>
              </w:rPr>
            </w:pPr>
            <w:r w:rsidRPr="007D0C6A">
              <w:rPr>
                <w:sz w:val="20"/>
                <w:szCs w:val="20"/>
              </w:rPr>
              <w:t>Planned amount</w:t>
            </w:r>
          </w:p>
        </w:tc>
        <w:tc>
          <w:tcPr>
            <w:tcW w:w="1560" w:type="dxa"/>
          </w:tcPr>
          <w:p w14:paraId="44217B15" w14:textId="77777777" w:rsidR="007D0C6A" w:rsidRPr="007D0C6A" w:rsidRDefault="007D0C6A" w:rsidP="00187D62">
            <w:pPr>
              <w:rPr>
                <w:sz w:val="20"/>
                <w:szCs w:val="20"/>
              </w:rPr>
            </w:pPr>
            <w:r w:rsidRPr="007D0C6A">
              <w:rPr>
                <w:sz w:val="20"/>
                <w:szCs w:val="20"/>
              </w:rPr>
              <w:t xml:space="preserve">Actual Amount </w:t>
            </w:r>
          </w:p>
        </w:tc>
        <w:tc>
          <w:tcPr>
            <w:tcW w:w="1417" w:type="dxa"/>
          </w:tcPr>
          <w:p w14:paraId="537BB583" w14:textId="77777777" w:rsidR="007D0C6A" w:rsidRPr="007D0C6A" w:rsidRDefault="007D0C6A" w:rsidP="00187D62">
            <w:pPr>
              <w:rPr>
                <w:sz w:val="20"/>
                <w:szCs w:val="20"/>
              </w:rPr>
            </w:pPr>
            <w:r w:rsidRPr="007D0C6A">
              <w:rPr>
                <w:sz w:val="20"/>
                <w:szCs w:val="20"/>
              </w:rPr>
              <w:t>Difference</w:t>
            </w:r>
          </w:p>
        </w:tc>
      </w:tr>
      <w:tr w:rsidR="007D0C6A" w14:paraId="3AE3AE88" w14:textId="77777777" w:rsidTr="00187D62">
        <w:trPr>
          <w:gridAfter w:val="2"/>
          <w:wAfter w:w="2977" w:type="dxa"/>
        </w:trPr>
        <w:tc>
          <w:tcPr>
            <w:tcW w:w="2329" w:type="dxa"/>
          </w:tcPr>
          <w:p w14:paraId="3F13C48F" w14:textId="77777777" w:rsidR="007D0C6A" w:rsidRDefault="007D0C6A" w:rsidP="00187D62">
            <w:r>
              <w:t>SUMMARY</w:t>
            </w:r>
          </w:p>
        </w:tc>
        <w:tc>
          <w:tcPr>
            <w:tcW w:w="2187" w:type="dxa"/>
          </w:tcPr>
          <w:p w14:paraId="74687651" w14:textId="77777777" w:rsidR="007D0C6A" w:rsidRDefault="007D0C6A" w:rsidP="00187D62">
            <w:r>
              <w:t>Total Income:</w:t>
            </w:r>
          </w:p>
        </w:tc>
        <w:tc>
          <w:tcPr>
            <w:tcW w:w="1829" w:type="dxa"/>
          </w:tcPr>
          <w:p w14:paraId="668FEF7E" w14:textId="77777777" w:rsidR="007D0C6A" w:rsidRDefault="007D0C6A" w:rsidP="00187D62"/>
        </w:tc>
      </w:tr>
      <w:tr w:rsidR="007D0C6A" w14:paraId="24434B11" w14:textId="77777777" w:rsidTr="00187D62">
        <w:trPr>
          <w:gridAfter w:val="2"/>
          <w:wAfter w:w="2977" w:type="dxa"/>
        </w:trPr>
        <w:tc>
          <w:tcPr>
            <w:tcW w:w="2329" w:type="dxa"/>
          </w:tcPr>
          <w:p w14:paraId="4BAB779D" w14:textId="77777777" w:rsidR="007D0C6A" w:rsidRDefault="007D0C6A" w:rsidP="00187D62">
            <w:r>
              <w:t>SUMMARY</w:t>
            </w:r>
          </w:p>
        </w:tc>
        <w:tc>
          <w:tcPr>
            <w:tcW w:w="2187" w:type="dxa"/>
          </w:tcPr>
          <w:p w14:paraId="0C18A492" w14:textId="77777777" w:rsidR="007D0C6A" w:rsidRDefault="007D0C6A" w:rsidP="00187D62">
            <w:r>
              <w:t>Total Expenses:</w:t>
            </w:r>
          </w:p>
        </w:tc>
        <w:tc>
          <w:tcPr>
            <w:tcW w:w="1829" w:type="dxa"/>
          </w:tcPr>
          <w:p w14:paraId="286E230C" w14:textId="77777777" w:rsidR="007D0C6A" w:rsidRDefault="007D0C6A" w:rsidP="00187D62"/>
        </w:tc>
      </w:tr>
      <w:tr w:rsidR="007D0C6A" w14:paraId="19A7530A" w14:textId="77777777" w:rsidTr="00187D62">
        <w:trPr>
          <w:gridAfter w:val="2"/>
          <w:wAfter w:w="2977" w:type="dxa"/>
        </w:trPr>
        <w:tc>
          <w:tcPr>
            <w:tcW w:w="2329" w:type="dxa"/>
          </w:tcPr>
          <w:p w14:paraId="44A39E7F" w14:textId="77777777" w:rsidR="007D0C6A" w:rsidRDefault="007D0C6A" w:rsidP="00187D62">
            <w:r>
              <w:t>SUMMARY</w:t>
            </w:r>
          </w:p>
        </w:tc>
        <w:tc>
          <w:tcPr>
            <w:tcW w:w="2187" w:type="dxa"/>
          </w:tcPr>
          <w:p w14:paraId="54044760" w14:textId="77777777" w:rsidR="007D0C6A" w:rsidRDefault="007D0C6A" w:rsidP="00187D62">
            <w:r>
              <w:t>NET RESULT:</w:t>
            </w:r>
          </w:p>
        </w:tc>
        <w:tc>
          <w:tcPr>
            <w:tcW w:w="1829" w:type="dxa"/>
          </w:tcPr>
          <w:p w14:paraId="43331487" w14:textId="77777777" w:rsidR="007D0C6A" w:rsidRDefault="007D0C6A" w:rsidP="00187D62"/>
        </w:tc>
      </w:tr>
    </w:tbl>
    <w:p w14:paraId="50B7BDA2" w14:textId="77777777" w:rsidR="0075070D" w:rsidRDefault="0075070D"/>
    <w:sectPr w:rsidR="007507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8835824">
    <w:abstractNumId w:val="8"/>
  </w:num>
  <w:num w:numId="2" w16cid:durableId="1086533000">
    <w:abstractNumId w:val="6"/>
  </w:num>
  <w:num w:numId="3" w16cid:durableId="5518255">
    <w:abstractNumId w:val="5"/>
  </w:num>
  <w:num w:numId="4" w16cid:durableId="1832022852">
    <w:abstractNumId w:val="4"/>
  </w:num>
  <w:num w:numId="5" w16cid:durableId="154804794">
    <w:abstractNumId w:val="7"/>
  </w:num>
  <w:num w:numId="6" w16cid:durableId="1726443474">
    <w:abstractNumId w:val="3"/>
  </w:num>
  <w:num w:numId="7" w16cid:durableId="2039427348">
    <w:abstractNumId w:val="2"/>
  </w:num>
  <w:num w:numId="8" w16cid:durableId="1535146791">
    <w:abstractNumId w:val="1"/>
  </w:num>
  <w:num w:numId="9" w16cid:durableId="39022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0M7E0MTU1N7E0NrFQ0lEKTi0uzszPAykwrAUASz9uCiwAAAA="/>
  </w:docVars>
  <w:rsids>
    <w:rsidRoot w:val="00B47730"/>
    <w:rsid w:val="00034616"/>
    <w:rsid w:val="0006063C"/>
    <w:rsid w:val="0015074B"/>
    <w:rsid w:val="0029639D"/>
    <w:rsid w:val="00326F90"/>
    <w:rsid w:val="0075070D"/>
    <w:rsid w:val="007D0C6A"/>
    <w:rsid w:val="00AA1D8D"/>
    <w:rsid w:val="00B47730"/>
    <w:rsid w:val="00CB0664"/>
    <w:rsid w:val="00DC60D3"/>
    <w:rsid w:val="00E87C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9563205"/>
  <w14:defaultImageDpi w14:val="300"/>
  <w15:docId w15:val="{B751B799-0E92-407C-AA27-CB54406B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C6A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Fonsbo</cp:lastModifiedBy>
  <cp:revision>2</cp:revision>
  <dcterms:created xsi:type="dcterms:W3CDTF">2025-07-16T18:51:00Z</dcterms:created>
  <dcterms:modified xsi:type="dcterms:W3CDTF">2025-07-16T18:51:00Z</dcterms:modified>
  <cp:category/>
</cp:coreProperties>
</file>